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43A9" w14:textId="77777777" w:rsidR="00FA72FE" w:rsidRDefault="00FA72FE" w:rsidP="00A3101F">
      <w:pPr>
        <w:pStyle w:val="Heading1"/>
        <w:spacing w:before="0"/>
        <w:jc w:val="center"/>
      </w:pPr>
    </w:p>
    <w:p w14:paraId="1FC2337E" w14:textId="0289244D" w:rsidR="00A3101F" w:rsidRDefault="00000000" w:rsidP="00A3101F">
      <w:pPr>
        <w:pStyle w:val="Heading1"/>
        <w:spacing w:before="0"/>
        <w:jc w:val="center"/>
      </w:pPr>
      <w:r>
        <w:t>DECLARAȚIE PE PROPRIA RĂSPUNDERE</w:t>
      </w:r>
      <w:r w:rsidR="00A3101F">
        <w:t xml:space="preserve"> PRIVIND </w:t>
      </w:r>
    </w:p>
    <w:p w14:paraId="20D2E378" w14:textId="3529CDA0" w:rsidR="00911B9C" w:rsidRDefault="00A3101F" w:rsidP="00A3101F">
      <w:pPr>
        <w:pStyle w:val="Heading1"/>
        <w:spacing w:before="0"/>
        <w:jc w:val="center"/>
      </w:pPr>
      <w:r>
        <w:t>CREAREA LOCURI DE MUNCĂ</w:t>
      </w:r>
    </w:p>
    <w:p w14:paraId="4593EA36" w14:textId="79307D17" w:rsidR="003D3DDE" w:rsidRPr="00BA3AE6" w:rsidRDefault="00000000" w:rsidP="003D3DDE">
      <w:pPr>
        <w:ind w:firstLine="720"/>
        <w:jc w:val="both"/>
        <w:rPr>
          <w:rFonts w:ascii="Times New Roman" w:hAnsi="Times New Roman"/>
          <w:szCs w:val="24"/>
        </w:rPr>
      </w:pPr>
      <w:r>
        <w:br/>
      </w:r>
      <w:r w:rsidR="00A3101F">
        <w:t xml:space="preserve">     </w:t>
      </w:r>
      <w:r>
        <w:t>Subsemnatul(a), .................................................................,</w:t>
      </w:r>
      <w:r w:rsidR="00A3101F">
        <w:t xml:space="preserve"> </w:t>
      </w:r>
      <w:r>
        <w:t>CNP ............................................,</w:t>
      </w:r>
      <w:r>
        <w:br/>
      </w:r>
      <w:proofErr w:type="spellStart"/>
      <w:r>
        <w:t>domiciliat</w:t>
      </w:r>
      <w:proofErr w:type="spellEnd"/>
      <w:r>
        <w:t xml:space="preserve">(ă) </w:t>
      </w:r>
      <w:proofErr w:type="spellStart"/>
      <w:r>
        <w:t>în</w:t>
      </w:r>
      <w:proofErr w:type="spellEnd"/>
      <w:r>
        <w:t xml:space="preserve"> .................................................................,</w:t>
      </w:r>
      <w:r w:rsidR="00A3101F">
        <w:t xml:space="preserve"> </w:t>
      </w:r>
      <w:r>
        <w:t>str. ........................................ nr. ......., bl. ......., sc. ......., et. ......., ap. .......,</w:t>
      </w:r>
      <w:r w:rsidR="00A3101F">
        <w:t xml:space="preserve"> </w:t>
      </w:r>
      <w:proofErr w:type="spellStart"/>
      <w:r>
        <w:t>localitatea</w:t>
      </w:r>
      <w:proofErr w:type="spellEnd"/>
      <w:r>
        <w:t xml:space="preserve"> ..........................................., </w:t>
      </w:r>
      <w:proofErr w:type="spellStart"/>
      <w:r>
        <w:t>județul</w:t>
      </w:r>
      <w:proofErr w:type="spellEnd"/>
      <w:r>
        <w:t xml:space="preserve"> ...............................,</w:t>
      </w:r>
      <w:r w:rsidR="00A3101F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</w:t>
      </w:r>
      <w:r w:rsidR="00A3101F">
        <w:t xml:space="preserve"> </w:t>
      </w:r>
      <w:proofErr w:type="spellStart"/>
      <w:r>
        <w:t>reprezentant</w:t>
      </w:r>
      <w:proofErr w:type="spellEnd"/>
      <w:r>
        <w:t xml:space="preserve"> legal</w:t>
      </w:r>
      <w:r w:rsidR="00A3101F">
        <w:t xml:space="preserve">/titular </w:t>
      </w:r>
      <w:r>
        <w:t>al ................................................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>),</w:t>
      </w:r>
      <w:r w:rsidR="00A3101F">
        <w:t xml:space="preserve"> </w:t>
      </w:r>
      <w:proofErr w:type="spellStart"/>
      <w:r>
        <w:t>înregistrată</w:t>
      </w:r>
      <w:proofErr w:type="spellEnd"/>
      <w:r>
        <w:t xml:space="preserve"> la ONRC sub nr. </w:t>
      </w:r>
      <w:r w:rsidR="00A3101F">
        <w:t>.</w:t>
      </w:r>
      <w:r>
        <w:t xml:space="preserve">../.../..., CUI: .........................,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.....................................</w:t>
      </w:r>
      <w:r w:rsidR="003D3DDE">
        <w:t>..............................................................................</w:t>
      </w:r>
      <w:r>
        <w:t>...............,</w:t>
      </w:r>
      <w:r w:rsidR="003D3DDE" w:rsidRPr="003D3DDE">
        <w:rPr>
          <w:rFonts w:ascii="Times New Roman" w:hAnsi="Times New Roman"/>
          <w:szCs w:val="24"/>
        </w:rPr>
        <w:t xml:space="preserve"> </w:t>
      </w:r>
      <w:proofErr w:type="spellStart"/>
      <w:r w:rsidR="003D3DDE" w:rsidRPr="00BA3AE6">
        <w:rPr>
          <w:rFonts w:ascii="Times New Roman" w:hAnsi="Times New Roman"/>
          <w:szCs w:val="24"/>
        </w:rPr>
        <w:t>depunând</w:t>
      </w:r>
      <w:proofErr w:type="spellEnd"/>
      <w:r w:rsidR="003D3DDE" w:rsidRPr="00BA3AE6">
        <w:rPr>
          <w:rFonts w:ascii="Times New Roman" w:hAnsi="Times New Roman"/>
          <w:szCs w:val="24"/>
        </w:rPr>
        <w:t xml:space="preserve"> </w:t>
      </w:r>
      <w:proofErr w:type="spellStart"/>
      <w:r w:rsidR="003D3DDE" w:rsidRPr="00BA3AE6">
        <w:rPr>
          <w:rFonts w:ascii="Times New Roman" w:hAnsi="Times New Roman"/>
          <w:szCs w:val="24"/>
        </w:rPr>
        <w:t>proiectul</w:t>
      </w:r>
      <w:proofErr w:type="spellEnd"/>
      <w:r w:rsidR="003D3DDE" w:rsidRPr="00BA3AE6">
        <w:rPr>
          <w:rFonts w:ascii="Times New Roman" w:hAnsi="Times New Roman"/>
          <w:szCs w:val="24"/>
        </w:rPr>
        <w:t xml:space="preserve"> cu titlul........................................................................................................................................</w:t>
      </w:r>
    </w:p>
    <w:p w14:paraId="556D4025" w14:textId="7AC56918" w:rsidR="00911B9C" w:rsidRDefault="00000000" w:rsidP="00FA72FE">
      <w:pPr>
        <w:jc w:val="both"/>
      </w:pPr>
      <w:r>
        <w:br/>
      </w:r>
      <w:r>
        <w:br/>
      </w:r>
      <w:r w:rsidR="00A3101F">
        <w:t xml:space="preserve">   </w:t>
      </w:r>
      <w:r>
        <w:t xml:space="preserve">DECLAR PE PROPRIA RĂSPUNDERE </w:t>
      </w:r>
      <w:proofErr w:type="spellStart"/>
      <w:r>
        <w:t>că</w:t>
      </w:r>
      <w:proofErr w:type="spellEnd"/>
      <w:r>
        <w:t>:</w:t>
      </w:r>
      <w:r>
        <w:br/>
      </w:r>
      <w:r>
        <w:br/>
        <w:t xml:space="preserve">- Prin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propus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apelului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 </w:t>
      </w:r>
      <w:proofErr w:type="spellStart"/>
      <w:r>
        <w:t>lansat</w:t>
      </w:r>
      <w:proofErr w:type="spellEnd"/>
      <w:r>
        <w:t xml:space="preserve"> de GAL </w:t>
      </w:r>
      <w:proofErr w:type="spellStart"/>
      <w:r w:rsidR="00A3101F">
        <w:t>Tovishat</w:t>
      </w:r>
      <w:proofErr w:type="spellEnd"/>
      <w:r w:rsidR="00A3101F"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 w:rsidR="00A3101F">
        <w:t>intervenției</w:t>
      </w:r>
      <w:proofErr w:type="spellEnd"/>
      <w:r w:rsidR="00A3101F">
        <w:t xml:space="preserve"> FEADR </w:t>
      </w:r>
      <w:r w:rsidR="003C5340">
        <w:t>7</w:t>
      </w:r>
      <w:r w:rsidR="00A3101F">
        <w:t xml:space="preserve"> - </w:t>
      </w:r>
      <w:proofErr w:type="spellStart"/>
      <w:r w:rsidR="00A3101F" w:rsidRPr="00A3101F">
        <w:rPr>
          <w:lang w:val="en-GB"/>
        </w:rPr>
        <w:t>Tövishát</w:t>
      </w:r>
      <w:proofErr w:type="spellEnd"/>
      <w:r w:rsidR="00A3101F" w:rsidRPr="00A3101F">
        <w:rPr>
          <w:lang w:val="en-GB"/>
        </w:rPr>
        <w:t xml:space="preserve"> </w:t>
      </w:r>
      <w:r w:rsidR="003C5340">
        <w:rPr>
          <w:lang w:val="en-GB"/>
        </w:rPr>
        <w:t>–</w:t>
      </w:r>
      <w:r w:rsidR="00A3101F" w:rsidRPr="00A3101F">
        <w:rPr>
          <w:lang w:val="en-GB"/>
        </w:rPr>
        <w:t xml:space="preserve"> </w:t>
      </w:r>
      <w:proofErr w:type="spellStart"/>
      <w:r w:rsidR="003C5340">
        <w:rPr>
          <w:lang w:val="en-GB"/>
        </w:rPr>
        <w:t>Agricultură</w:t>
      </w:r>
      <w:proofErr w:type="spellEnd"/>
      <w:r w:rsidR="003C5340">
        <w:rPr>
          <w:lang w:val="en-GB"/>
        </w:rPr>
        <w:t xml:space="preserve"> </w:t>
      </w:r>
      <w:proofErr w:type="spellStart"/>
      <w:r w:rsidR="003C5340">
        <w:rPr>
          <w:lang w:val="en-GB"/>
        </w:rPr>
        <w:t>Durabilă</w:t>
      </w:r>
      <w:proofErr w:type="spellEnd"/>
      <w:r w:rsidR="00A3101F">
        <w:rPr>
          <w:lang w:val="en-GB"/>
        </w:rPr>
        <w:t xml:space="preserve">, </w:t>
      </w:r>
      <w:proofErr w:type="spellStart"/>
      <w:r>
        <w:t>mă</w:t>
      </w:r>
      <w:proofErr w:type="spellEnd"/>
      <w:r>
        <w:t xml:space="preserve"> </w:t>
      </w:r>
      <w:proofErr w:type="spellStart"/>
      <w:r>
        <w:t>angajez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creez</w:t>
      </w:r>
      <w:proofErr w:type="spellEnd"/>
      <w:r>
        <w:t xml:space="preserve"> minimum ............. </w:t>
      </w:r>
      <w:r w:rsidR="003D3DDE">
        <w:t>loc/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cu </w:t>
      </w:r>
      <w:proofErr w:type="spellStart"/>
      <w:r>
        <w:t>normă</w:t>
      </w:r>
      <w:proofErr w:type="spellEnd"/>
      <w:r>
        <w:t xml:space="preserve"> </w:t>
      </w:r>
      <w:proofErr w:type="spellStart"/>
      <w:r>
        <w:t>întreagă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</w:t>
      </w:r>
      <w:r w:rsidR="00A3101F">
        <w:t xml:space="preserve"> </w:t>
      </w:r>
      <w:proofErr w:type="spellStart"/>
      <w:r w:rsidR="00A3101F">
        <w:t>informațiile</w:t>
      </w:r>
      <w:proofErr w:type="spellEnd"/>
      <w:r w:rsidR="00A3101F">
        <w:t xml:space="preserve"> </w:t>
      </w:r>
      <w:proofErr w:type="spellStart"/>
      <w:r w:rsidR="00A3101F">
        <w:t>prezentate</w:t>
      </w:r>
      <w:proofErr w:type="spellEnd"/>
      <w:r w:rsidR="00A3101F">
        <w:t xml:space="preserve"> </w:t>
      </w:r>
      <w:proofErr w:type="spellStart"/>
      <w:r w:rsidR="00A3101F">
        <w:t>în</w:t>
      </w:r>
      <w:proofErr w:type="spellEnd"/>
      <w:r w:rsidR="003D3DDE">
        <w:t xml:space="preserve"> </w:t>
      </w:r>
      <w:proofErr w:type="spellStart"/>
      <w:r w:rsidR="003C5340">
        <w:t>Cererea</w:t>
      </w:r>
      <w:proofErr w:type="spellEnd"/>
      <w:r w:rsidR="003C5340">
        <w:t xml:space="preserve"> de </w:t>
      </w:r>
      <w:proofErr w:type="spellStart"/>
      <w:r w:rsidR="003C5340">
        <w:t>finanțare</w:t>
      </w:r>
      <w:proofErr w:type="spellEnd"/>
      <w:r w:rsidR="003C5340">
        <w:t>/</w:t>
      </w:r>
      <w:proofErr w:type="spellStart"/>
      <w:r w:rsidR="00A3101F">
        <w:t>Memoriul</w:t>
      </w:r>
      <w:proofErr w:type="spellEnd"/>
      <w:r w:rsidR="00A3101F">
        <w:t xml:space="preserve"> </w:t>
      </w:r>
      <w:proofErr w:type="spellStart"/>
      <w:r w:rsidR="00A3101F">
        <w:t>justificativ</w:t>
      </w:r>
      <w:proofErr w:type="spellEnd"/>
      <w:r w:rsidR="00A3101F">
        <w:t>/</w:t>
      </w:r>
      <w:proofErr w:type="spellStart"/>
      <w:r w:rsidR="00A3101F">
        <w:t>Studiul</w:t>
      </w:r>
      <w:proofErr w:type="spellEnd"/>
      <w:r w:rsidR="00A3101F">
        <w:t xml:space="preserve"> de </w:t>
      </w:r>
      <w:proofErr w:type="spellStart"/>
      <w:r w:rsidR="00A3101F">
        <w:t>fezabilitate</w:t>
      </w:r>
      <w:proofErr w:type="spellEnd"/>
      <w:r w:rsidR="00A3101F">
        <w:t xml:space="preserve">.                                </w:t>
      </w:r>
      <w:r>
        <w:br/>
        <w:t>- No</w:t>
      </w:r>
      <w:r w:rsidR="00A3101F">
        <w:t>ul/</w:t>
      </w:r>
      <w:proofErr w:type="spellStart"/>
      <w:r w:rsidR="00A3101F">
        <w:t>Noile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ocupate</w:t>
      </w:r>
      <w:proofErr w:type="spellEnd"/>
      <w:r>
        <w:t xml:space="preserve"> cu contract individual de </w:t>
      </w:r>
      <w:proofErr w:type="spellStart"/>
      <w:r>
        <w:t>muncă</w:t>
      </w:r>
      <w:proofErr w:type="spellEnd"/>
      <w:r>
        <w:t xml:space="preserve"> pe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nedeterminată</w:t>
      </w:r>
      <w:proofErr w:type="spellEnd"/>
      <w:r>
        <w:t>/</w:t>
      </w:r>
      <w:proofErr w:type="spellStart"/>
      <w:r>
        <w:t>determinată</w:t>
      </w:r>
      <w:proofErr w:type="spellEnd"/>
      <w:r>
        <w:t xml:space="preserve">, cu </w:t>
      </w:r>
      <w:proofErr w:type="spellStart"/>
      <w:r>
        <w:t>normă</w:t>
      </w:r>
      <w:proofErr w:type="spellEnd"/>
      <w:r>
        <w:t xml:space="preserve"> </w:t>
      </w:r>
      <w:proofErr w:type="spellStart"/>
      <w:r>
        <w:t>întreagă</w:t>
      </w:r>
      <w:proofErr w:type="spellEnd"/>
      <w:r>
        <w:t xml:space="preserve"> (8 ore/zi)</w:t>
      </w:r>
      <w:r w:rsidR="00A3101F">
        <w:t xml:space="preserve">. </w:t>
      </w:r>
      <w:r>
        <w:br/>
        <w:t xml:space="preserve">-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asum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obligației</w:t>
      </w:r>
      <w:proofErr w:type="spellEnd"/>
      <w:r>
        <w:t xml:space="preserve"> de </w:t>
      </w:r>
      <w:proofErr w:type="spellStart"/>
      <w:r>
        <w:t>creare</w:t>
      </w:r>
      <w:proofErr w:type="spellEnd"/>
      <w:r>
        <w:t xml:space="preserve">, </w:t>
      </w:r>
      <w:proofErr w:type="spellStart"/>
      <w:r>
        <w:t>ocupare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menținere</w:t>
      </w:r>
      <w:proofErr w:type="spellEnd"/>
      <w:r>
        <w:t xml:space="preserve"> a </w:t>
      </w:r>
      <w:proofErr w:type="spellStart"/>
      <w:r>
        <w:t>locurilor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cu </w:t>
      </w:r>
      <w:proofErr w:type="spellStart"/>
      <w:r>
        <w:t>normă</w:t>
      </w:r>
      <w:proofErr w:type="spellEnd"/>
      <w:r>
        <w:t xml:space="preserve"> </w:t>
      </w:r>
      <w:proofErr w:type="spellStart"/>
      <w:r>
        <w:t>întreagă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monitorizare</w:t>
      </w:r>
      <w:proofErr w:type="spellEnd"/>
      <w:r>
        <w:t xml:space="preserve"> post-</w:t>
      </w:r>
      <w:proofErr w:type="spellStart"/>
      <w:r>
        <w:t>implementare</w:t>
      </w:r>
      <w:proofErr w:type="spellEnd"/>
      <w:r>
        <w:t xml:space="preserve">, conform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>.</w:t>
      </w:r>
      <w:r>
        <w:br/>
        <w:t xml:space="preserve">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constată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nu </w:t>
      </w:r>
      <w:proofErr w:type="spellStart"/>
      <w:r>
        <w:t>corespund</w:t>
      </w:r>
      <w:proofErr w:type="spellEnd"/>
      <w:r>
        <w:t xml:space="preserve"> </w:t>
      </w:r>
      <w:proofErr w:type="spellStart"/>
      <w:r>
        <w:t>realității</w:t>
      </w:r>
      <w:proofErr w:type="spellEnd"/>
      <w:r>
        <w:t xml:space="preserve">,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asum</w:t>
      </w:r>
      <w:proofErr w:type="spellEnd"/>
      <w:r>
        <w:t xml:space="preserve">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responsabilitate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returnarea</w:t>
      </w:r>
      <w:proofErr w:type="spellEnd"/>
      <w:r>
        <w:t xml:space="preserve"> </w:t>
      </w:r>
      <w:proofErr w:type="spellStart"/>
      <w:r>
        <w:t>sprijinului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suportarea</w:t>
      </w:r>
      <w:proofErr w:type="spellEnd"/>
      <w:r>
        <w:t xml:space="preserve"> </w:t>
      </w:r>
      <w:proofErr w:type="spellStart"/>
      <w:r>
        <w:t>eventualelor</w:t>
      </w:r>
      <w:proofErr w:type="spellEnd"/>
      <w:r>
        <w:t xml:space="preserve"> </w:t>
      </w:r>
      <w:proofErr w:type="spellStart"/>
      <w:r>
        <w:t>sancțiuni</w:t>
      </w:r>
      <w:proofErr w:type="spellEnd"/>
      <w:r>
        <w:t xml:space="preserve"> </w:t>
      </w:r>
      <w:proofErr w:type="spellStart"/>
      <w:r>
        <w:t>legale</w:t>
      </w:r>
      <w:proofErr w:type="spellEnd"/>
      <w:r>
        <w:t>.</w:t>
      </w:r>
      <w:r w:rsidR="003D3DDE">
        <w:t xml:space="preserve"> </w:t>
      </w:r>
      <w:r>
        <w:br/>
      </w:r>
      <w:r>
        <w:br/>
      </w:r>
      <w:proofErr w:type="gramStart"/>
      <w:r>
        <w:t>Data:.......................</w:t>
      </w:r>
      <w:proofErr w:type="gramEnd"/>
      <w:r>
        <w:br/>
      </w:r>
      <w:proofErr w:type="spellStart"/>
      <w:proofErr w:type="gramStart"/>
      <w:r>
        <w:t>Semnătura</w:t>
      </w:r>
      <w:proofErr w:type="spellEnd"/>
      <w:r>
        <w:t>:...............................</w:t>
      </w:r>
      <w:proofErr w:type="gramEnd"/>
      <w:r>
        <w:br/>
      </w:r>
      <w:r>
        <w:br/>
        <w:t>(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ștampila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există</w:t>
      </w:r>
      <w:proofErr w:type="spellEnd"/>
      <w:r>
        <w:t>)</w:t>
      </w:r>
      <w:r>
        <w:br/>
      </w:r>
    </w:p>
    <w:sectPr w:rsidR="00911B9C" w:rsidSect="00FA72FE">
      <w:headerReference w:type="default" r:id="rId8"/>
      <w:footerReference w:type="default" r:id="rId9"/>
      <w:pgSz w:w="12240" w:h="15840"/>
      <w:pgMar w:top="1440" w:right="1800" w:bottom="1440" w:left="180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E6D9" w14:textId="77777777" w:rsidR="00CD737A" w:rsidRDefault="00CD737A" w:rsidP="00FA72FE">
      <w:pPr>
        <w:spacing w:after="0" w:line="240" w:lineRule="auto"/>
      </w:pPr>
      <w:r>
        <w:separator/>
      </w:r>
    </w:p>
  </w:endnote>
  <w:endnote w:type="continuationSeparator" w:id="0">
    <w:p w14:paraId="0EE40980" w14:textId="77777777" w:rsidR="00CD737A" w:rsidRDefault="00CD737A" w:rsidP="00FA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D636" w14:textId="77777777" w:rsidR="00FA72FE" w:rsidRPr="00E23E97" w:rsidRDefault="00FA72FE" w:rsidP="00FA72FE">
    <w:pPr>
      <w:spacing w:after="0"/>
      <w:ind w:left="-284"/>
      <w:jc w:val="center"/>
      <w:rPr>
        <w:sz w:val="20"/>
        <w:szCs w:val="20"/>
        <w:lang w:val="pt-BR"/>
      </w:rPr>
    </w:pPr>
    <w:r>
      <w:rPr>
        <w:noProof/>
        <w:sz w:val="20"/>
        <w:szCs w:val="20"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48BA5" wp14:editId="37FDEAFF">
              <wp:simplePos x="0" y="0"/>
              <wp:positionH relativeFrom="column">
                <wp:posOffset>396240</wp:posOffset>
              </wp:positionH>
              <wp:positionV relativeFrom="paragraph">
                <wp:posOffset>-280035</wp:posOffset>
              </wp:positionV>
              <wp:extent cx="4564380" cy="0"/>
              <wp:effectExtent l="0" t="0" r="0" b="0"/>
              <wp:wrapNone/>
              <wp:docPr id="187897903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643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791C3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pt,-22.05pt" to="390.6pt,-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39mgEAAIgDAAAOAAAAZHJzL2Uyb0RvYy54bWysU02P0zAQvSPxHyzfadJlWa2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" strokecolor="black [3040]"/>
          </w:pict>
        </mc:Fallback>
      </mc:AlternateContent>
    </w:r>
    <w:r w:rsidRPr="007A1D26">
      <w:rPr>
        <w:sz w:val="20"/>
        <w:szCs w:val="20"/>
        <w:lang w:val="pt-BR"/>
      </w:rPr>
      <w:t>L</w:t>
    </w:r>
    <w:r>
      <w:rPr>
        <w:sz w:val="20"/>
        <w:szCs w:val="20"/>
        <w:lang w:val="pt-BR"/>
      </w:rPr>
      <w:t>oc. Hereclean, nr. 34W, Comuna Hereclean, Tel: 0768.607.807</w:t>
    </w:r>
    <w:r w:rsidRPr="007A1D26">
      <w:rPr>
        <w:sz w:val="20"/>
        <w:szCs w:val="20"/>
        <w:lang w:val="pt-BR"/>
      </w:rPr>
      <w:t>, e-mail:</w:t>
    </w:r>
    <w:r>
      <w:rPr>
        <w:sz w:val="20"/>
        <w:szCs w:val="20"/>
        <w:lang w:val="ro-RO"/>
      </w:rPr>
      <w:t xml:space="preserve"> galtovishat@gmail.com</w:t>
    </w:r>
  </w:p>
  <w:p w14:paraId="5B3D7D69" w14:textId="77777777" w:rsidR="00FA72FE" w:rsidRDefault="00FA7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5582" w14:textId="77777777" w:rsidR="00CD737A" w:rsidRDefault="00CD737A" w:rsidP="00FA72FE">
      <w:pPr>
        <w:spacing w:after="0" w:line="240" w:lineRule="auto"/>
      </w:pPr>
      <w:r>
        <w:separator/>
      </w:r>
    </w:p>
  </w:footnote>
  <w:footnote w:type="continuationSeparator" w:id="0">
    <w:p w14:paraId="3B148C13" w14:textId="77777777" w:rsidR="00CD737A" w:rsidRDefault="00CD737A" w:rsidP="00FA7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4DD0" w14:textId="68C5ACF5" w:rsidR="00FA72FE" w:rsidRPr="00FA72FE" w:rsidRDefault="00FA72FE" w:rsidP="00FA72FE">
    <w:pPr>
      <w:spacing w:after="0"/>
      <w:ind w:left="-426"/>
      <w:jc w:val="center"/>
      <w:rPr>
        <w:sz w:val="28"/>
        <w:szCs w:val="28"/>
        <w:lang w:val="pt-BR"/>
      </w:rPr>
    </w:pPr>
    <w:r>
      <w:rPr>
        <w:noProof/>
      </w:rPr>
      <w:drawing>
        <wp:inline distT="0" distB="0" distL="0" distR="0" wp14:anchorId="248AEF51" wp14:editId="09FDCCF2">
          <wp:extent cx="5969000" cy="767080"/>
          <wp:effectExtent l="0" t="0" r="0" b="0"/>
          <wp:docPr id="13990571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  <w:lang w:val="ro-RO"/>
      </w:rPr>
      <w:t>ASOCIAŢIA GRUP DE ACŢ</w:t>
    </w:r>
    <w:r w:rsidRPr="007A1D26">
      <w:rPr>
        <w:b/>
        <w:sz w:val="28"/>
        <w:szCs w:val="28"/>
        <w:lang w:val="ro-RO"/>
      </w:rPr>
      <w:t xml:space="preserve">IUNE </w:t>
    </w:r>
    <w:r>
      <w:rPr>
        <w:b/>
        <w:sz w:val="28"/>
        <w:szCs w:val="28"/>
        <w:lang w:val="ro-RO"/>
      </w:rPr>
      <w:t>LOCALĂ</w:t>
    </w:r>
    <w:r w:rsidRPr="007A1D26">
      <w:rPr>
        <w:b/>
        <w:sz w:val="28"/>
        <w:szCs w:val="28"/>
        <w:lang w:val="ro-RO"/>
      </w:rPr>
      <w:t xml:space="preserve"> TÖVISHÁT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9550356">
    <w:abstractNumId w:val="8"/>
  </w:num>
  <w:num w:numId="2" w16cid:durableId="2088841523">
    <w:abstractNumId w:val="6"/>
  </w:num>
  <w:num w:numId="3" w16cid:durableId="1079868327">
    <w:abstractNumId w:val="5"/>
  </w:num>
  <w:num w:numId="4" w16cid:durableId="970287700">
    <w:abstractNumId w:val="4"/>
  </w:num>
  <w:num w:numId="5" w16cid:durableId="1139541949">
    <w:abstractNumId w:val="7"/>
  </w:num>
  <w:num w:numId="6" w16cid:durableId="2091849451">
    <w:abstractNumId w:val="3"/>
  </w:num>
  <w:num w:numId="7" w16cid:durableId="1068266067">
    <w:abstractNumId w:val="2"/>
  </w:num>
  <w:num w:numId="8" w16cid:durableId="1941447289">
    <w:abstractNumId w:val="1"/>
  </w:num>
  <w:num w:numId="9" w16cid:durableId="214612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5340"/>
    <w:rsid w:val="003D3DDE"/>
    <w:rsid w:val="006469E2"/>
    <w:rsid w:val="007800C5"/>
    <w:rsid w:val="00852AB4"/>
    <w:rsid w:val="008F01DD"/>
    <w:rsid w:val="00911B9C"/>
    <w:rsid w:val="00A3101F"/>
    <w:rsid w:val="00AA1D8D"/>
    <w:rsid w:val="00B47730"/>
    <w:rsid w:val="00B63FD7"/>
    <w:rsid w:val="00BB4AF3"/>
    <w:rsid w:val="00CB0664"/>
    <w:rsid w:val="00CD737A"/>
    <w:rsid w:val="00CE23C8"/>
    <w:rsid w:val="00EC215E"/>
    <w:rsid w:val="00FA72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A665CE"/>
  <w14:defaultImageDpi w14:val="300"/>
  <w15:docId w15:val="{15C2B6B0-AEAD-474A-BC62-71078751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Chis Florin Catalin</cp:lastModifiedBy>
  <cp:revision>6</cp:revision>
  <dcterms:created xsi:type="dcterms:W3CDTF">2025-06-23T10:55:00Z</dcterms:created>
  <dcterms:modified xsi:type="dcterms:W3CDTF">2026-05-14T07:09:00Z</dcterms:modified>
  <cp:category/>
</cp:coreProperties>
</file>