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43A9" w14:textId="77777777" w:rsidR="00FA72FE" w:rsidRDefault="00FA72FE" w:rsidP="00A3101F">
      <w:pPr>
        <w:pStyle w:val="Heading1"/>
        <w:spacing w:before="0"/>
        <w:jc w:val="center"/>
      </w:pPr>
    </w:p>
    <w:p w14:paraId="1FC2337E" w14:textId="0289244D" w:rsidR="00A3101F" w:rsidRDefault="00000000" w:rsidP="00A3101F">
      <w:pPr>
        <w:pStyle w:val="Heading1"/>
        <w:spacing w:before="0"/>
        <w:jc w:val="center"/>
      </w:pPr>
      <w:r>
        <w:t>DECLARAȚIE PE PROPRIA RĂSPUNDERE</w:t>
      </w:r>
      <w:r w:rsidR="00A3101F">
        <w:t xml:space="preserve"> PRIVIND </w:t>
      </w:r>
    </w:p>
    <w:p w14:paraId="20D2E378" w14:textId="5DACD7F1" w:rsidR="00911B9C" w:rsidRDefault="00663CAC" w:rsidP="00A3101F">
      <w:pPr>
        <w:pStyle w:val="Heading1"/>
        <w:spacing w:before="0"/>
        <w:jc w:val="center"/>
      </w:pPr>
      <w:r>
        <w:t>EVITAREA DUBLEI FINANȚĂRI</w:t>
      </w:r>
    </w:p>
    <w:p w14:paraId="4593EA36" w14:textId="79307D17" w:rsidR="003D3DDE" w:rsidRPr="00BA3AE6" w:rsidRDefault="00000000" w:rsidP="003D3DDE">
      <w:pPr>
        <w:ind w:firstLine="720"/>
        <w:jc w:val="both"/>
        <w:rPr>
          <w:rFonts w:ascii="Times New Roman" w:hAnsi="Times New Roman"/>
          <w:szCs w:val="24"/>
        </w:rPr>
      </w:pPr>
      <w:r>
        <w:br/>
      </w:r>
      <w:r w:rsidR="00A3101F">
        <w:t xml:space="preserve">     </w:t>
      </w:r>
      <w:proofErr w:type="spellStart"/>
      <w:r>
        <w:t>Subsemnatul</w:t>
      </w:r>
      <w:proofErr w:type="spellEnd"/>
      <w:r>
        <w:t>(a), .................................................................,</w:t>
      </w:r>
      <w:r w:rsidR="00A3101F">
        <w:t xml:space="preserve"> </w:t>
      </w:r>
      <w:r>
        <w:t>CNP ............................................,</w:t>
      </w:r>
      <w:r>
        <w:br/>
        <w:t>domiciliat(ă) în .................................................................,</w:t>
      </w:r>
      <w:r w:rsidR="00A3101F">
        <w:t xml:space="preserve"> </w:t>
      </w:r>
      <w:r>
        <w:t>str. ........................................ nr. ......., bl. ......., sc. ......., et. ......., ap. .......,</w:t>
      </w:r>
      <w:r w:rsidR="00A3101F">
        <w:t xml:space="preserve"> </w:t>
      </w:r>
      <w:proofErr w:type="spellStart"/>
      <w:r>
        <w:t>localitatea</w:t>
      </w:r>
      <w:proofErr w:type="spellEnd"/>
      <w:r>
        <w:t xml:space="preserve"> ..........................................., județul ...............................,</w:t>
      </w:r>
      <w:r w:rsidR="00A3101F"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</w:t>
      </w:r>
      <w:r w:rsidR="00A3101F">
        <w:t xml:space="preserve"> </w:t>
      </w:r>
      <w:proofErr w:type="spellStart"/>
      <w:r>
        <w:t>reprezentant</w:t>
      </w:r>
      <w:proofErr w:type="spellEnd"/>
      <w:r>
        <w:t xml:space="preserve"> legal</w:t>
      </w:r>
      <w:r w:rsidR="00A3101F">
        <w:t xml:space="preserve">/titular </w:t>
      </w:r>
      <w:r>
        <w:t>al ................................................ (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>),</w:t>
      </w:r>
      <w:r w:rsidR="00A3101F">
        <w:t xml:space="preserve"> </w:t>
      </w:r>
      <w:proofErr w:type="spellStart"/>
      <w:r>
        <w:t>înregistrată</w:t>
      </w:r>
      <w:proofErr w:type="spellEnd"/>
      <w:r>
        <w:t xml:space="preserve"> la ONRC sub nr. </w:t>
      </w:r>
      <w:r w:rsidR="00A3101F">
        <w:t>.</w:t>
      </w:r>
      <w:r>
        <w:t>../.../..., CUI: ........................., cu sediul în .....................................</w:t>
      </w:r>
      <w:r w:rsidR="003D3DDE">
        <w:t>..............................................................................</w:t>
      </w:r>
      <w:r>
        <w:t>...............,</w:t>
      </w:r>
      <w:r w:rsidR="003D3DDE" w:rsidRPr="003D3DDE">
        <w:rPr>
          <w:rFonts w:ascii="Times New Roman" w:hAnsi="Times New Roman"/>
          <w:szCs w:val="24"/>
        </w:rPr>
        <w:t xml:space="preserve"> </w:t>
      </w:r>
      <w:proofErr w:type="spellStart"/>
      <w:r w:rsidR="003D3DDE" w:rsidRPr="00BA3AE6">
        <w:rPr>
          <w:rFonts w:ascii="Times New Roman" w:hAnsi="Times New Roman"/>
          <w:szCs w:val="24"/>
        </w:rPr>
        <w:t>depunând</w:t>
      </w:r>
      <w:proofErr w:type="spellEnd"/>
      <w:r w:rsidR="003D3DDE" w:rsidRPr="00BA3AE6">
        <w:rPr>
          <w:rFonts w:ascii="Times New Roman" w:hAnsi="Times New Roman"/>
          <w:szCs w:val="24"/>
        </w:rPr>
        <w:t xml:space="preserve"> </w:t>
      </w:r>
      <w:proofErr w:type="spellStart"/>
      <w:r w:rsidR="003D3DDE" w:rsidRPr="00BA3AE6">
        <w:rPr>
          <w:rFonts w:ascii="Times New Roman" w:hAnsi="Times New Roman"/>
          <w:szCs w:val="24"/>
        </w:rPr>
        <w:t>proiectul</w:t>
      </w:r>
      <w:proofErr w:type="spellEnd"/>
      <w:r w:rsidR="003D3DDE" w:rsidRPr="00BA3AE6">
        <w:rPr>
          <w:rFonts w:ascii="Times New Roman" w:hAnsi="Times New Roman"/>
          <w:szCs w:val="24"/>
        </w:rPr>
        <w:t xml:space="preserve"> cu titlul........................................................................................................................................</w:t>
      </w:r>
    </w:p>
    <w:p w14:paraId="2075E723" w14:textId="230DAF42" w:rsidR="00663CAC" w:rsidRDefault="00000000" w:rsidP="00663CAC">
      <w:pPr>
        <w:jc w:val="both"/>
      </w:pPr>
      <w:r>
        <w:br/>
      </w:r>
      <w:proofErr w:type="spellStart"/>
      <w:r w:rsidR="00663CAC">
        <w:t>cunoscând</w:t>
      </w:r>
      <w:proofErr w:type="spellEnd"/>
      <w:r w:rsidR="00663CAC">
        <w:t xml:space="preserve"> </w:t>
      </w:r>
      <w:proofErr w:type="spellStart"/>
      <w:r w:rsidR="00663CAC" w:rsidRPr="009F25F5">
        <w:t>prevederile</w:t>
      </w:r>
      <w:proofErr w:type="spellEnd"/>
      <w:r w:rsidR="00663CAC" w:rsidRPr="009F25F5">
        <w:t xml:space="preserve"> art. 326 </w:t>
      </w:r>
      <w:proofErr w:type="gramStart"/>
      <w:r w:rsidR="00663CAC" w:rsidRPr="009F25F5">
        <w:t>din</w:t>
      </w:r>
      <w:proofErr w:type="gramEnd"/>
      <w:r w:rsidR="00663CAC" w:rsidRPr="009F25F5">
        <w:t xml:space="preserve"> </w:t>
      </w:r>
      <w:proofErr w:type="spellStart"/>
      <w:r w:rsidR="00663CAC" w:rsidRPr="009F25F5">
        <w:t>Codul</w:t>
      </w:r>
      <w:proofErr w:type="spellEnd"/>
      <w:r w:rsidR="00663CAC" w:rsidRPr="009F25F5">
        <w:t xml:space="preserve"> Penal </w:t>
      </w:r>
      <w:proofErr w:type="spellStart"/>
      <w:r w:rsidR="00663CAC" w:rsidRPr="009F25F5">
        <w:t>și</w:t>
      </w:r>
      <w:proofErr w:type="spellEnd"/>
      <w:r w:rsidR="00663CAC" w:rsidRPr="009F25F5">
        <w:t xml:space="preserve"> </w:t>
      </w:r>
      <w:proofErr w:type="spellStart"/>
      <w:r w:rsidR="00663CAC" w:rsidRPr="009F25F5">
        <w:t>prevederile</w:t>
      </w:r>
      <w:proofErr w:type="spellEnd"/>
      <w:r w:rsidR="00663CAC" w:rsidRPr="009F25F5">
        <w:t xml:space="preserve"> art. 18^1 din </w:t>
      </w:r>
      <w:proofErr w:type="spellStart"/>
      <w:r w:rsidR="00663CAC" w:rsidRPr="009F25F5">
        <w:t>Legea</w:t>
      </w:r>
      <w:proofErr w:type="spellEnd"/>
      <w:r w:rsidR="00663CAC" w:rsidRPr="009F25F5">
        <w:t xml:space="preserve"> nr. 78/2000 </w:t>
      </w:r>
      <w:proofErr w:type="spellStart"/>
      <w:r w:rsidR="00663CAC" w:rsidRPr="009F25F5">
        <w:t>privind</w:t>
      </w:r>
      <w:proofErr w:type="spellEnd"/>
      <w:r w:rsidR="00663CAC" w:rsidRPr="009F25F5">
        <w:t xml:space="preserve"> </w:t>
      </w:r>
      <w:proofErr w:type="spellStart"/>
      <w:r w:rsidR="00663CAC" w:rsidRPr="009F25F5">
        <w:t>falsul</w:t>
      </w:r>
      <w:proofErr w:type="spellEnd"/>
      <w:r w:rsidR="00663CAC" w:rsidRPr="009F25F5">
        <w:t xml:space="preserve"> </w:t>
      </w:r>
      <w:proofErr w:type="spellStart"/>
      <w:r w:rsidR="00663CAC" w:rsidRPr="009F25F5">
        <w:t>în</w:t>
      </w:r>
      <w:proofErr w:type="spellEnd"/>
      <w:r w:rsidR="00663CAC" w:rsidRPr="009F25F5">
        <w:t xml:space="preserve"> </w:t>
      </w:r>
      <w:proofErr w:type="spellStart"/>
      <w:r w:rsidR="00663CAC" w:rsidRPr="009F25F5">
        <w:t>declarații</w:t>
      </w:r>
      <w:proofErr w:type="spellEnd"/>
      <w:r w:rsidR="00663CAC">
        <w:t xml:space="preserve">, </w:t>
      </w:r>
      <w:proofErr w:type="spellStart"/>
      <w:r w:rsidR="00663CAC">
        <w:t>declar</w:t>
      </w:r>
      <w:proofErr w:type="spellEnd"/>
      <w:r w:rsidR="00663CAC">
        <w:t xml:space="preserve"> pe propria </w:t>
      </w:r>
      <w:proofErr w:type="spellStart"/>
      <w:r w:rsidR="00663CAC">
        <w:t>răspundere</w:t>
      </w:r>
      <w:proofErr w:type="spellEnd"/>
      <w:r w:rsidR="00663CAC">
        <w:t xml:space="preserve">, </w:t>
      </w:r>
      <w:proofErr w:type="spellStart"/>
      <w:r w:rsidR="00663CAC">
        <w:t>că</w:t>
      </w:r>
      <w:proofErr w:type="spellEnd"/>
      <w:r w:rsidR="00663CAC">
        <w:t xml:space="preserve">  </w:t>
      </w:r>
      <w:proofErr w:type="spellStart"/>
      <w:r w:rsidR="00663CAC">
        <w:t>organizația</w:t>
      </w:r>
      <w:proofErr w:type="spellEnd"/>
      <w:r w:rsidR="00663CAC">
        <w:t xml:space="preserve"> pe care o </w:t>
      </w:r>
      <w:proofErr w:type="spellStart"/>
      <w:r w:rsidR="00663CAC">
        <w:t>reprezint</w:t>
      </w:r>
      <w:proofErr w:type="spellEnd"/>
      <w:r w:rsidR="00663CAC">
        <w:t xml:space="preserve"> nu a </w:t>
      </w:r>
      <w:proofErr w:type="spellStart"/>
      <w:r w:rsidR="00663CAC">
        <w:t>beneficiat</w:t>
      </w:r>
      <w:proofErr w:type="spellEnd"/>
      <w:r w:rsidR="00663CAC">
        <w:t xml:space="preserve"> </w:t>
      </w:r>
      <w:proofErr w:type="spellStart"/>
      <w:r w:rsidR="00663CAC">
        <w:t>și</w:t>
      </w:r>
      <w:proofErr w:type="spellEnd"/>
      <w:r w:rsidR="00663CAC">
        <w:t xml:space="preserve"> </w:t>
      </w:r>
      <w:proofErr w:type="spellStart"/>
      <w:r w:rsidR="00663CAC">
        <w:t>nici</w:t>
      </w:r>
      <w:proofErr w:type="spellEnd"/>
      <w:r w:rsidR="00663CAC">
        <w:t xml:space="preserve"> nu </w:t>
      </w:r>
      <w:proofErr w:type="spellStart"/>
      <w:r w:rsidR="00663CAC">
        <w:t>beneficiază</w:t>
      </w:r>
      <w:proofErr w:type="spellEnd"/>
      <w:r w:rsidR="00663CAC">
        <w:t xml:space="preserve"> </w:t>
      </w:r>
      <w:proofErr w:type="spellStart"/>
      <w:r w:rsidR="00663CAC">
        <w:t>în</w:t>
      </w:r>
      <w:proofErr w:type="spellEnd"/>
      <w:r w:rsidR="00663CAC">
        <w:t xml:space="preserve"> </w:t>
      </w:r>
      <w:proofErr w:type="spellStart"/>
      <w:r w:rsidR="00663CAC">
        <w:t>prezent</w:t>
      </w:r>
      <w:proofErr w:type="spellEnd"/>
      <w:r w:rsidR="00663CAC">
        <w:t xml:space="preserve"> de </w:t>
      </w:r>
      <w:proofErr w:type="spellStart"/>
      <w:r w:rsidR="00663CAC">
        <w:t>finanțare</w:t>
      </w:r>
      <w:proofErr w:type="spellEnd"/>
      <w:r w:rsidR="00663CAC">
        <w:t xml:space="preserve"> din </w:t>
      </w:r>
      <w:proofErr w:type="spellStart"/>
      <w:r w:rsidR="00663CAC">
        <w:t>fonduri</w:t>
      </w:r>
      <w:proofErr w:type="spellEnd"/>
      <w:r w:rsidR="00663CAC">
        <w:t xml:space="preserve"> </w:t>
      </w:r>
      <w:proofErr w:type="spellStart"/>
      <w:r w:rsidR="00663CAC">
        <w:t>publice</w:t>
      </w:r>
      <w:proofErr w:type="spellEnd"/>
      <w:r w:rsidR="00663CAC">
        <w:t xml:space="preserve"> </w:t>
      </w:r>
      <w:proofErr w:type="spellStart"/>
      <w:r w:rsidR="00663CAC">
        <w:t>nerambursabile</w:t>
      </w:r>
      <w:proofErr w:type="spellEnd"/>
      <w:r w:rsidR="00663CAC">
        <w:t xml:space="preserve"> de la </w:t>
      </w:r>
      <w:proofErr w:type="spellStart"/>
      <w:r w:rsidR="00663CAC">
        <w:t>bugetul</w:t>
      </w:r>
      <w:proofErr w:type="spellEnd"/>
      <w:r w:rsidR="00663CAC">
        <w:t xml:space="preserve"> </w:t>
      </w:r>
      <w:proofErr w:type="spellStart"/>
      <w:r w:rsidR="00663CAC">
        <w:t>național</w:t>
      </w:r>
      <w:proofErr w:type="spellEnd"/>
      <w:r w:rsidR="00663CAC">
        <w:t xml:space="preserve"> </w:t>
      </w:r>
      <w:proofErr w:type="spellStart"/>
      <w:r w:rsidR="00663CAC">
        <w:t>și</w:t>
      </w:r>
      <w:proofErr w:type="spellEnd"/>
      <w:r w:rsidR="00663CAC">
        <w:t>/</w:t>
      </w:r>
      <w:proofErr w:type="spellStart"/>
      <w:r w:rsidR="00663CAC">
        <w:t>sau</w:t>
      </w:r>
      <w:proofErr w:type="spellEnd"/>
      <w:r w:rsidR="00663CAC">
        <w:t xml:space="preserve"> de la </w:t>
      </w:r>
      <w:proofErr w:type="spellStart"/>
      <w:r w:rsidR="00663CAC">
        <w:t>bugetul</w:t>
      </w:r>
      <w:proofErr w:type="spellEnd"/>
      <w:r w:rsidR="00663CAC">
        <w:t xml:space="preserve"> </w:t>
      </w:r>
      <w:proofErr w:type="spellStart"/>
      <w:r w:rsidR="00663CAC">
        <w:t>Uniunii</w:t>
      </w:r>
      <w:proofErr w:type="spellEnd"/>
      <w:r w:rsidR="00663CAC">
        <w:t xml:space="preserve"> </w:t>
      </w:r>
      <w:proofErr w:type="spellStart"/>
      <w:r w:rsidR="00663CAC">
        <w:t>Europene</w:t>
      </w:r>
      <w:proofErr w:type="spellEnd"/>
      <w:r w:rsidR="00663CAC">
        <w:t xml:space="preserve"> </w:t>
      </w:r>
      <w:proofErr w:type="spellStart"/>
      <w:r w:rsidR="00663CAC">
        <w:t>s</w:t>
      </w:r>
      <w:r w:rsidR="00663CAC" w:rsidRPr="00305B7B">
        <w:t>au</w:t>
      </w:r>
      <w:proofErr w:type="spellEnd"/>
      <w:r w:rsidR="00663CAC" w:rsidRPr="00305B7B">
        <w:t xml:space="preserve"> </w:t>
      </w:r>
      <w:proofErr w:type="spellStart"/>
      <w:r w:rsidR="00663CAC" w:rsidRPr="00305B7B">
        <w:t>bugetele</w:t>
      </w:r>
      <w:proofErr w:type="spellEnd"/>
      <w:r w:rsidR="00663CAC" w:rsidRPr="00305B7B">
        <w:t xml:space="preserve"> administrate de </w:t>
      </w:r>
      <w:proofErr w:type="spellStart"/>
      <w:r w:rsidR="00663CAC" w:rsidRPr="00305B7B">
        <w:t>aceasta</w:t>
      </w:r>
      <w:proofErr w:type="spellEnd"/>
      <w:r w:rsidR="00663CAC" w:rsidRPr="00305B7B">
        <w:t xml:space="preserve"> </w:t>
      </w:r>
      <w:proofErr w:type="spellStart"/>
      <w:r w:rsidR="00663CAC" w:rsidRPr="00305B7B">
        <w:t>ori</w:t>
      </w:r>
      <w:proofErr w:type="spellEnd"/>
      <w:r w:rsidR="00663CAC" w:rsidRPr="00305B7B">
        <w:t xml:space="preserve"> </w:t>
      </w:r>
      <w:proofErr w:type="spellStart"/>
      <w:r w:rsidR="00663CAC" w:rsidRPr="00305B7B">
        <w:t>în</w:t>
      </w:r>
      <w:proofErr w:type="spellEnd"/>
      <w:r w:rsidR="00663CAC" w:rsidRPr="00305B7B">
        <w:t xml:space="preserve"> </w:t>
      </w:r>
      <w:proofErr w:type="spellStart"/>
      <w:r w:rsidR="00663CAC" w:rsidRPr="00305B7B">
        <w:t>numele</w:t>
      </w:r>
      <w:proofErr w:type="spellEnd"/>
      <w:r w:rsidR="00663CAC" w:rsidRPr="00305B7B">
        <w:t xml:space="preserve"> </w:t>
      </w:r>
      <w:proofErr w:type="spellStart"/>
      <w:r w:rsidR="00663CAC" w:rsidRPr="00305B7B">
        <w:t>ei</w:t>
      </w:r>
      <w:proofErr w:type="spellEnd"/>
      <w:r w:rsidR="00663CAC">
        <w:t xml:space="preserve">, </w:t>
      </w:r>
      <w:proofErr w:type="spellStart"/>
      <w:r w:rsidR="00663CAC">
        <w:t>pentru</w:t>
      </w:r>
      <w:proofErr w:type="spellEnd"/>
      <w:r w:rsidR="00663CAC">
        <w:t xml:space="preserve"> </w:t>
      </w:r>
      <w:proofErr w:type="spellStart"/>
      <w:r w:rsidR="00663CAC">
        <w:t>activitățile</w:t>
      </w:r>
      <w:proofErr w:type="spellEnd"/>
      <w:r w:rsidR="00663CAC">
        <w:t xml:space="preserve"> </w:t>
      </w:r>
      <w:proofErr w:type="spellStart"/>
      <w:r w:rsidR="00663CAC">
        <w:t>specifice</w:t>
      </w:r>
      <w:proofErr w:type="spellEnd"/>
      <w:r w:rsidR="00663CAC">
        <w:t xml:space="preserve"> care sunt </w:t>
      </w:r>
      <w:proofErr w:type="spellStart"/>
      <w:r w:rsidR="00663CAC">
        <w:t>finanțate</w:t>
      </w:r>
      <w:proofErr w:type="spellEnd"/>
      <w:r w:rsidR="00663CAC">
        <w:t xml:space="preserve"> din </w:t>
      </w:r>
      <w:proofErr w:type="spellStart"/>
      <w:r w:rsidR="00663CAC">
        <w:t>bugetul</w:t>
      </w:r>
      <w:proofErr w:type="spellEnd"/>
      <w:r w:rsidR="00663CAC">
        <w:t xml:space="preserve"> </w:t>
      </w:r>
      <w:r w:rsidR="00663CAC">
        <w:t>FEADR</w:t>
      </w:r>
      <w:r w:rsidR="00663CAC">
        <w:t xml:space="preserve"> </w:t>
      </w:r>
      <w:proofErr w:type="spellStart"/>
      <w:r w:rsidR="00663CAC">
        <w:t>și</w:t>
      </w:r>
      <w:proofErr w:type="spellEnd"/>
      <w:r w:rsidR="00663CAC">
        <w:t xml:space="preserve"> care </w:t>
      </w:r>
      <w:proofErr w:type="spellStart"/>
      <w:r w:rsidR="00663CAC">
        <w:t>urmează</w:t>
      </w:r>
      <w:proofErr w:type="spellEnd"/>
      <w:r w:rsidR="00663CAC">
        <w:t xml:space="preserve"> </w:t>
      </w:r>
      <w:proofErr w:type="spellStart"/>
      <w:r w:rsidR="00663CAC">
        <w:t>să</w:t>
      </w:r>
      <w:proofErr w:type="spellEnd"/>
      <w:r w:rsidR="00663CAC">
        <w:t xml:space="preserve"> se </w:t>
      </w:r>
      <w:proofErr w:type="spellStart"/>
      <w:r w:rsidR="00663CAC">
        <w:t>desfășoare</w:t>
      </w:r>
      <w:proofErr w:type="spellEnd"/>
      <w:r w:rsidR="00663CAC">
        <w:t xml:space="preserve">  </w:t>
      </w:r>
      <w:proofErr w:type="spellStart"/>
      <w:r w:rsidR="00663CAC">
        <w:t>pentru</w:t>
      </w:r>
      <w:proofErr w:type="spellEnd"/>
      <w:r w:rsidR="00663CAC">
        <w:t xml:space="preserve"> </w:t>
      </w:r>
      <w:proofErr w:type="spellStart"/>
      <w:r w:rsidR="00663CAC">
        <w:t>implementarea</w:t>
      </w:r>
      <w:proofErr w:type="spellEnd"/>
      <w:r w:rsidR="00663CAC">
        <w:t xml:space="preserve"> </w:t>
      </w:r>
      <w:r w:rsidR="00663CAC">
        <w:t xml:space="preserve">a </w:t>
      </w:r>
      <w:proofErr w:type="spellStart"/>
      <w:r w:rsidR="00663CAC">
        <w:t>investițiilor</w:t>
      </w:r>
      <w:proofErr w:type="spellEnd"/>
      <w:r w:rsidR="00663CAC">
        <w:t xml:space="preserve"> care fac </w:t>
      </w:r>
      <w:proofErr w:type="spellStart"/>
      <w:r w:rsidR="00663CAC">
        <w:t>obiectul</w:t>
      </w:r>
      <w:proofErr w:type="spellEnd"/>
      <w:r w:rsidR="00663CAC">
        <w:t xml:space="preserve"> </w:t>
      </w:r>
      <w:proofErr w:type="spellStart"/>
      <w:r w:rsidR="00663CAC">
        <w:t>prezent</w:t>
      </w:r>
      <w:r w:rsidR="000F4766">
        <w:t>ei</w:t>
      </w:r>
      <w:proofErr w:type="spellEnd"/>
      <w:r w:rsidR="000F4766">
        <w:t xml:space="preserve"> </w:t>
      </w:r>
      <w:r w:rsidR="00663CAC">
        <w:t xml:space="preserve"> </w:t>
      </w:r>
      <w:proofErr w:type="spellStart"/>
      <w:r w:rsidR="000F4766">
        <w:t>cereri</w:t>
      </w:r>
      <w:proofErr w:type="spellEnd"/>
      <w:r w:rsidR="00663CAC">
        <w:t xml:space="preserve"> de </w:t>
      </w:r>
      <w:proofErr w:type="spellStart"/>
      <w:r w:rsidR="00663CAC">
        <w:t>finanțare</w:t>
      </w:r>
      <w:proofErr w:type="spellEnd"/>
      <w:r w:rsidR="00663CAC">
        <w:t xml:space="preserve"> din care </w:t>
      </w:r>
      <w:proofErr w:type="spellStart"/>
      <w:r w:rsidR="00663CAC">
        <w:t>prezenta</w:t>
      </w:r>
      <w:proofErr w:type="spellEnd"/>
      <w:r w:rsidR="00663CAC">
        <w:t xml:space="preserve"> </w:t>
      </w:r>
      <w:proofErr w:type="spellStart"/>
      <w:r w:rsidR="00663CAC">
        <w:t>anexă</w:t>
      </w:r>
      <w:proofErr w:type="spellEnd"/>
      <w:r w:rsidR="00663CAC">
        <w:t xml:space="preserve"> </w:t>
      </w:r>
      <w:proofErr w:type="spellStart"/>
      <w:r w:rsidR="00663CAC">
        <w:t>este</w:t>
      </w:r>
      <w:proofErr w:type="spellEnd"/>
      <w:r w:rsidR="00663CAC">
        <w:t xml:space="preserve"> </w:t>
      </w:r>
      <w:proofErr w:type="spellStart"/>
      <w:r w:rsidR="00663CAC">
        <w:t>parte</w:t>
      </w:r>
      <w:proofErr w:type="spellEnd"/>
      <w:r w:rsidR="00663CAC">
        <w:t xml:space="preserve"> </w:t>
      </w:r>
      <w:proofErr w:type="spellStart"/>
      <w:r w:rsidR="00663CAC">
        <w:t>integrantă</w:t>
      </w:r>
      <w:proofErr w:type="spellEnd"/>
      <w:r w:rsidR="00663CAC">
        <w:t xml:space="preserve"> . </w:t>
      </w:r>
      <w:proofErr w:type="spellStart"/>
      <w:r w:rsidR="00663CAC">
        <w:t>Declar</w:t>
      </w:r>
      <w:proofErr w:type="spellEnd"/>
      <w:r w:rsidR="00663CAC">
        <w:t xml:space="preserve"> </w:t>
      </w:r>
      <w:proofErr w:type="spellStart"/>
      <w:r w:rsidR="00663CAC">
        <w:t>în</w:t>
      </w:r>
      <w:proofErr w:type="spellEnd"/>
      <w:r w:rsidR="00663CAC">
        <w:t xml:space="preserve"> </w:t>
      </w:r>
      <w:proofErr w:type="spellStart"/>
      <w:r w:rsidR="00663CAC">
        <w:t>egală</w:t>
      </w:r>
      <w:proofErr w:type="spellEnd"/>
      <w:r w:rsidR="00663CAC">
        <w:t xml:space="preserve"> </w:t>
      </w:r>
      <w:proofErr w:type="spellStart"/>
      <w:r w:rsidR="00663CAC">
        <w:t>măsură</w:t>
      </w:r>
      <w:proofErr w:type="spellEnd"/>
      <w:r w:rsidR="00663CAC">
        <w:t xml:space="preserve"> </w:t>
      </w:r>
      <w:proofErr w:type="spellStart"/>
      <w:r w:rsidR="00663CAC">
        <w:t>că</w:t>
      </w:r>
      <w:proofErr w:type="spellEnd"/>
      <w:r w:rsidR="00663CAC">
        <w:t xml:space="preserve"> nu am </w:t>
      </w:r>
      <w:proofErr w:type="spellStart"/>
      <w:r w:rsidR="00663CAC">
        <w:t>cunoștință</w:t>
      </w:r>
      <w:proofErr w:type="spellEnd"/>
      <w:r w:rsidR="00663CAC">
        <w:t xml:space="preserve"> de </w:t>
      </w:r>
      <w:proofErr w:type="spellStart"/>
      <w:r w:rsidR="00663CAC">
        <w:t>vreo</w:t>
      </w:r>
      <w:proofErr w:type="spellEnd"/>
      <w:r w:rsidR="00663CAC">
        <w:t xml:space="preserve"> </w:t>
      </w:r>
      <w:proofErr w:type="spellStart"/>
      <w:r w:rsidR="00663CAC">
        <w:t>situație</w:t>
      </w:r>
      <w:proofErr w:type="spellEnd"/>
      <w:r w:rsidR="00663CAC">
        <w:t xml:space="preserve"> </w:t>
      </w:r>
      <w:proofErr w:type="gramStart"/>
      <w:r w:rsidR="00663CAC">
        <w:t>de</w:t>
      </w:r>
      <w:r w:rsidR="000F4766">
        <w:t xml:space="preserve"> </w:t>
      </w:r>
      <w:r w:rsidR="00663CAC">
        <w:t>”</w:t>
      </w:r>
      <w:proofErr w:type="spellStart"/>
      <w:r w:rsidR="00663CAC">
        <w:t>dublă</w:t>
      </w:r>
      <w:proofErr w:type="spellEnd"/>
      <w:proofErr w:type="gramEnd"/>
      <w:r w:rsidR="00663CAC">
        <w:t xml:space="preserve"> </w:t>
      </w:r>
      <w:proofErr w:type="spellStart"/>
      <w:r w:rsidR="00663CAC">
        <w:t>finanțare</w:t>
      </w:r>
      <w:proofErr w:type="spellEnd"/>
      <w:r w:rsidR="00663CAC">
        <w:t xml:space="preserve">” </w:t>
      </w:r>
      <w:proofErr w:type="spellStart"/>
      <w:r w:rsidR="00663CAC">
        <w:t>așa</w:t>
      </w:r>
      <w:proofErr w:type="spellEnd"/>
      <w:r w:rsidR="00663CAC">
        <w:t xml:space="preserve"> cum </w:t>
      </w:r>
      <w:proofErr w:type="spellStart"/>
      <w:r w:rsidR="00663CAC">
        <w:t>este</w:t>
      </w:r>
      <w:proofErr w:type="spellEnd"/>
      <w:r w:rsidR="00663CAC">
        <w:t xml:space="preserve"> </w:t>
      </w:r>
      <w:proofErr w:type="spellStart"/>
      <w:r w:rsidR="00663CAC">
        <w:t>ea</w:t>
      </w:r>
      <w:proofErr w:type="spellEnd"/>
      <w:r w:rsidR="00663CAC">
        <w:t xml:space="preserve"> </w:t>
      </w:r>
      <w:proofErr w:type="spellStart"/>
      <w:r w:rsidR="00663CAC">
        <w:t>definită</w:t>
      </w:r>
      <w:proofErr w:type="spellEnd"/>
      <w:r w:rsidR="00663CAC">
        <w:t xml:space="preserve"> la art. 9 din </w:t>
      </w:r>
      <w:proofErr w:type="spellStart"/>
      <w:r w:rsidR="00663CAC">
        <w:t>Regulamentul</w:t>
      </w:r>
      <w:proofErr w:type="spellEnd"/>
      <w:r w:rsidR="00663CAC">
        <w:t xml:space="preserve"> (UE) 2021/241 al </w:t>
      </w:r>
      <w:proofErr w:type="spellStart"/>
      <w:r w:rsidR="00663CAC">
        <w:t>Parlamentului</w:t>
      </w:r>
      <w:proofErr w:type="spellEnd"/>
      <w:r w:rsidR="00663CAC">
        <w:t xml:space="preserve"> European </w:t>
      </w:r>
      <w:proofErr w:type="spellStart"/>
      <w:r w:rsidR="00663CAC">
        <w:t>și</w:t>
      </w:r>
      <w:proofErr w:type="spellEnd"/>
      <w:r w:rsidR="00663CAC">
        <w:t xml:space="preserve"> al </w:t>
      </w:r>
      <w:proofErr w:type="spellStart"/>
      <w:r w:rsidR="00663CAC">
        <w:t>Consiliului</w:t>
      </w:r>
      <w:proofErr w:type="spellEnd"/>
      <w:r w:rsidR="00663CAC">
        <w:t xml:space="preserve"> din 12 </w:t>
      </w:r>
      <w:proofErr w:type="spellStart"/>
      <w:r w:rsidR="00663CAC">
        <w:t>februarie</w:t>
      </w:r>
      <w:proofErr w:type="spellEnd"/>
      <w:r w:rsidR="00663CAC">
        <w:t xml:space="preserve"> 2021 </w:t>
      </w:r>
      <w:proofErr w:type="spellStart"/>
      <w:r w:rsidR="00663CAC">
        <w:t>și</w:t>
      </w:r>
      <w:proofErr w:type="spellEnd"/>
      <w:r w:rsidR="00663CAC">
        <w:t xml:space="preserve"> la art. 191 din </w:t>
      </w:r>
      <w:proofErr w:type="spellStart"/>
      <w:r w:rsidR="00663CAC">
        <w:t>Regulamentul</w:t>
      </w:r>
      <w:proofErr w:type="spellEnd"/>
      <w:r w:rsidR="00663CAC">
        <w:t xml:space="preserve"> (UE, Euratom) nr. 2018/1046 </w:t>
      </w:r>
      <w:proofErr w:type="spellStart"/>
      <w:r w:rsidR="00663CAC">
        <w:t>privind</w:t>
      </w:r>
      <w:proofErr w:type="spellEnd"/>
      <w:r w:rsidR="00663CAC">
        <w:t xml:space="preserve"> </w:t>
      </w:r>
      <w:proofErr w:type="spellStart"/>
      <w:r w:rsidR="00663CAC">
        <w:t>normele</w:t>
      </w:r>
      <w:proofErr w:type="spellEnd"/>
      <w:r w:rsidR="00663CAC">
        <w:t xml:space="preserve"> </w:t>
      </w:r>
      <w:proofErr w:type="spellStart"/>
      <w:r w:rsidR="00663CAC">
        <w:t>financiare</w:t>
      </w:r>
      <w:proofErr w:type="spellEnd"/>
      <w:r w:rsidR="00663CAC">
        <w:t xml:space="preserve"> </w:t>
      </w:r>
      <w:proofErr w:type="spellStart"/>
      <w:r w:rsidR="00663CAC">
        <w:t>aplicabile</w:t>
      </w:r>
      <w:proofErr w:type="spellEnd"/>
      <w:r w:rsidR="00663CAC">
        <w:t xml:space="preserve"> </w:t>
      </w:r>
      <w:proofErr w:type="spellStart"/>
      <w:r w:rsidR="00663CAC">
        <w:t>bugetului</w:t>
      </w:r>
      <w:proofErr w:type="spellEnd"/>
      <w:r w:rsidR="00663CAC">
        <w:t xml:space="preserve"> general al </w:t>
      </w:r>
      <w:proofErr w:type="spellStart"/>
      <w:r w:rsidR="00663CAC">
        <w:t>Uniunii</w:t>
      </w:r>
      <w:proofErr w:type="spellEnd"/>
      <w:r w:rsidR="00663CAC">
        <w:t>.</w:t>
      </w:r>
    </w:p>
    <w:p w14:paraId="6630E2BC" w14:textId="35910710" w:rsidR="00663CAC" w:rsidRDefault="00663CAC" w:rsidP="000F4766">
      <w:pPr>
        <w:ind w:firstLine="720"/>
        <w:jc w:val="both"/>
      </w:pPr>
      <w:r>
        <w:t xml:space="preserve">Am </w:t>
      </w:r>
      <w:proofErr w:type="spellStart"/>
      <w:r>
        <w:t>luat</w:t>
      </w:r>
      <w:proofErr w:type="spellEnd"/>
      <w:r>
        <w:t xml:space="preserve"> la </w:t>
      </w:r>
      <w:proofErr w:type="spellStart"/>
      <w:r>
        <w:t>cunoștință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declarația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fals</w:t>
      </w:r>
      <w:proofErr w:type="spellEnd"/>
      <w:r>
        <w:t xml:space="preserve"> </w:t>
      </w:r>
      <w:proofErr w:type="spellStart"/>
      <w:r>
        <w:t>atrage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sine </w:t>
      </w:r>
      <w:proofErr w:type="spellStart"/>
      <w:r w:rsidR="000F4766">
        <w:t>respingerea</w:t>
      </w:r>
      <w:proofErr w:type="spellEnd"/>
      <w:r>
        <w:t xml:space="preserve"> </w:t>
      </w:r>
      <w:proofErr w:type="spellStart"/>
      <w:r w:rsidR="000F4766">
        <w:t>cererii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obligarea</w:t>
      </w:r>
      <w:proofErr w:type="spellEnd"/>
      <w:r>
        <w:t xml:space="preserve"> </w:t>
      </w:r>
      <w:proofErr w:type="spellStart"/>
      <w:r>
        <w:t>organizației</w:t>
      </w:r>
      <w:proofErr w:type="spellEnd"/>
      <w:r>
        <w:t xml:space="preserve"> pe care o </w:t>
      </w:r>
      <w:proofErr w:type="spellStart"/>
      <w:r>
        <w:t>reprezint</w:t>
      </w:r>
      <w:proofErr w:type="spellEnd"/>
      <w:r>
        <w:t xml:space="preserve"> la </w:t>
      </w:r>
      <w:proofErr w:type="spellStart"/>
      <w:r>
        <w:t>rambursarea</w:t>
      </w:r>
      <w:proofErr w:type="spellEnd"/>
      <w:r>
        <w:t xml:space="preserve"> </w:t>
      </w:r>
      <w:proofErr w:type="spellStart"/>
      <w:r>
        <w:t>banilor</w:t>
      </w:r>
      <w:proofErr w:type="spellEnd"/>
      <w:r>
        <w:t xml:space="preserve"> care fac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dublei</w:t>
      </w:r>
      <w:proofErr w:type="spellEnd"/>
      <w:r>
        <w:t xml:space="preserve"> </w:t>
      </w:r>
      <w:proofErr w:type="spellStart"/>
      <w:r>
        <w:t>finanțări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plata</w:t>
      </w:r>
      <w:proofErr w:type="spellEnd"/>
      <w:r>
        <w:t xml:space="preserve"> de </w:t>
      </w:r>
      <w:proofErr w:type="spellStart"/>
      <w:r>
        <w:t>despăgubiri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scursă</w:t>
      </w:r>
      <w:proofErr w:type="spellEnd"/>
      <w:r>
        <w:t xml:space="preserve"> de la </w:t>
      </w:r>
      <w:proofErr w:type="spellStart"/>
      <w:r>
        <w:t>încasarea</w:t>
      </w:r>
      <w:proofErr w:type="spellEnd"/>
      <w:r>
        <w:t xml:space="preserve"> </w:t>
      </w:r>
      <w:proofErr w:type="spellStart"/>
      <w:r>
        <w:t>finanțării</w:t>
      </w:r>
      <w:proofErr w:type="spellEnd"/>
      <w:r>
        <w:t xml:space="preserve"> </w:t>
      </w:r>
      <w:proofErr w:type="spellStart"/>
      <w:r>
        <w:t>nerambursabile</w:t>
      </w:r>
      <w:proofErr w:type="spellEnd"/>
      <w:r>
        <w:t xml:space="preserve">, </w:t>
      </w:r>
      <w:proofErr w:type="spellStart"/>
      <w:r>
        <w:t>până</w:t>
      </w:r>
      <w:proofErr w:type="spellEnd"/>
      <w:r>
        <w:t xml:space="preserve"> la data </w:t>
      </w:r>
      <w:proofErr w:type="spellStart"/>
      <w:r>
        <w:t>descoperirii</w:t>
      </w:r>
      <w:proofErr w:type="spellEnd"/>
      <w:r>
        <w:t xml:space="preserve"> </w:t>
      </w:r>
      <w:proofErr w:type="spellStart"/>
      <w:r>
        <w:t>falsului</w:t>
      </w:r>
      <w:proofErr w:type="spellEnd"/>
      <w:r>
        <w:t>.</w:t>
      </w:r>
    </w:p>
    <w:p w14:paraId="309912FF" w14:textId="17C8C449" w:rsidR="00663CAC" w:rsidRPr="000F4766" w:rsidRDefault="00663CAC" w:rsidP="000F4766">
      <w:pPr>
        <w:spacing w:after="160"/>
        <w:jc w:val="both"/>
        <w:rPr>
          <w:rFonts w:ascii="Calibri" w:eastAsia="Calibri" w:hAnsi="Calibri" w:cs="Times New Roman"/>
        </w:rPr>
      </w:pPr>
      <w:r w:rsidRPr="00962AF5">
        <w:rPr>
          <w:rFonts w:ascii="Calibri" w:eastAsia="Calibri" w:hAnsi="Calibri" w:cs="Times New Roman"/>
        </w:rPr>
        <w:t xml:space="preserve"> </w:t>
      </w:r>
    </w:p>
    <w:p w14:paraId="7B7A7DED" w14:textId="77777777" w:rsidR="00663CAC" w:rsidRDefault="00663CAC" w:rsidP="00663CAC">
      <w:proofErr w:type="spellStart"/>
      <w:r>
        <w:t>Nume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>:  ............................</w:t>
      </w:r>
    </w:p>
    <w:p w14:paraId="253DDD44" w14:textId="77777777" w:rsidR="00663CAC" w:rsidRDefault="00663CAC" w:rsidP="00663CAC">
      <w:r>
        <w:t>Data: ............................</w:t>
      </w:r>
    </w:p>
    <w:p w14:paraId="556D4025" w14:textId="56CF50E6" w:rsidR="00911B9C" w:rsidRDefault="00663CAC" w:rsidP="000F4766">
      <w:proofErr w:type="spellStart"/>
      <w:r>
        <w:t>Semnătura</w:t>
      </w:r>
      <w:proofErr w:type="spellEnd"/>
      <w:r>
        <w:t>: ............................</w:t>
      </w:r>
    </w:p>
    <w:sectPr w:rsidR="00911B9C" w:rsidSect="00FA72FE">
      <w:headerReference w:type="default" r:id="rId8"/>
      <w:footerReference w:type="default" r:id="rId9"/>
      <w:pgSz w:w="12240" w:h="15840"/>
      <w:pgMar w:top="1440" w:right="1800" w:bottom="1440" w:left="180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30FED" w14:textId="77777777" w:rsidR="00AB0723" w:rsidRDefault="00AB0723" w:rsidP="00FA72FE">
      <w:pPr>
        <w:spacing w:after="0" w:line="240" w:lineRule="auto"/>
      </w:pPr>
      <w:r>
        <w:separator/>
      </w:r>
    </w:p>
  </w:endnote>
  <w:endnote w:type="continuationSeparator" w:id="0">
    <w:p w14:paraId="687902EE" w14:textId="77777777" w:rsidR="00AB0723" w:rsidRDefault="00AB0723" w:rsidP="00FA7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6D636" w14:textId="77777777" w:rsidR="00FA72FE" w:rsidRPr="00E23E97" w:rsidRDefault="00FA72FE" w:rsidP="00FA72FE">
    <w:pPr>
      <w:spacing w:after="0"/>
      <w:ind w:left="-284"/>
      <w:jc w:val="center"/>
      <w:rPr>
        <w:sz w:val="20"/>
        <w:szCs w:val="20"/>
        <w:lang w:val="pt-BR"/>
      </w:rPr>
    </w:pPr>
    <w:r>
      <w:rPr>
        <w:noProof/>
        <w:sz w:val="20"/>
        <w:szCs w:val="20"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D48BA5" wp14:editId="37FDEAFF">
              <wp:simplePos x="0" y="0"/>
              <wp:positionH relativeFrom="column">
                <wp:posOffset>396240</wp:posOffset>
              </wp:positionH>
              <wp:positionV relativeFrom="paragraph">
                <wp:posOffset>-280035</wp:posOffset>
              </wp:positionV>
              <wp:extent cx="4564380" cy="0"/>
              <wp:effectExtent l="0" t="0" r="0" b="0"/>
              <wp:wrapNone/>
              <wp:docPr id="187897903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643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791C3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2pt,-22.05pt" to="390.6pt,-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" strokecolor="black [3040]"/>
          </w:pict>
        </mc:Fallback>
      </mc:AlternateContent>
    </w:r>
    <w:r w:rsidRPr="007A1D26">
      <w:rPr>
        <w:sz w:val="20"/>
        <w:szCs w:val="20"/>
        <w:lang w:val="pt-BR"/>
      </w:rPr>
      <w:t>L</w:t>
    </w:r>
    <w:r>
      <w:rPr>
        <w:sz w:val="20"/>
        <w:szCs w:val="20"/>
        <w:lang w:val="pt-BR"/>
      </w:rPr>
      <w:t>oc. Hereclean, nr. 34W, Comuna Hereclean, Tel: 0768.607.807</w:t>
    </w:r>
    <w:r w:rsidRPr="007A1D26">
      <w:rPr>
        <w:sz w:val="20"/>
        <w:szCs w:val="20"/>
        <w:lang w:val="pt-BR"/>
      </w:rPr>
      <w:t>, e-mail:</w:t>
    </w:r>
    <w:r>
      <w:rPr>
        <w:sz w:val="20"/>
        <w:szCs w:val="20"/>
        <w:lang w:val="ro-RO"/>
      </w:rPr>
      <w:t xml:space="preserve"> galtovishat@gmail.com</w:t>
    </w:r>
  </w:p>
  <w:p w14:paraId="5B3D7D69" w14:textId="77777777" w:rsidR="00FA72FE" w:rsidRDefault="00FA7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15AB2" w14:textId="77777777" w:rsidR="00AB0723" w:rsidRDefault="00AB0723" w:rsidP="00FA72FE">
      <w:pPr>
        <w:spacing w:after="0" w:line="240" w:lineRule="auto"/>
      </w:pPr>
      <w:r>
        <w:separator/>
      </w:r>
    </w:p>
  </w:footnote>
  <w:footnote w:type="continuationSeparator" w:id="0">
    <w:p w14:paraId="224E0155" w14:textId="77777777" w:rsidR="00AB0723" w:rsidRDefault="00AB0723" w:rsidP="00FA7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64DD0" w14:textId="68C5ACF5" w:rsidR="00FA72FE" w:rsidRPr="00FA72FE" w:rsidRDefault="00FA72FE" w:rsidP="00FA72FE">
    <w:pPr>
      <w:spacing w:after="0"/>
      <w:ind w:left="-426"/>
      <w:jc w:val="center"/>
      <w:rPr>
        <w:sz w:val="28"/>
        <w:szCs w:val="28"/>
        <w:lang w:val="pt-BR"/>
      </w:rPr>
    </w:pPr>
    <w:r>
      <w:rPr>
        <w:noProof/>
      </w:rPr>
      <w:drawing>
        <wp:inline distT="0" distB="0" distL="0" distR="0" wp14:anchorId="248AEF51" wp14:editId="09FDCCF2">
          <wp:extent cx="5969000" cy="767080"/>
          <wp:effectExtent l="0" t="0" r="0" b="0"/>
          <wp:docPr id="13990571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  <w:szCs w:val="28"/>
        <w:lang w:val="ro-RO"/>
      </w:rPr>
      <w:t>ASOCIAŢIA GRUP DE ACŢ</w:t>
    </w:r>
    <w:r w:rsidRPr="007A1D26">
      <w:rPr>
        <w:b/>
        <w:sz w:val="28"/>
        <w:szCs w:val="28"/>
        <w:lang w:val="ro-RO"/>
      </w:rPr>
      <w:t xml:space="preserve">IUNE </w:t>
    </w:r>
    <w:r>
      <w:rPr>
        <w:b/>
        <w:sz w:val="28"/>
        <w:szCs w:val="28"/>
        <w:lang w:val="ro-RO"/>
      </w:rPr>
      <w:t>LOCALĂ</w:t>
    </w:r>
    <w:r w:rsidRPr="007A1D26">
      <w:rPr>
        <w:b/>
        <w:sz w:val="28"/>
        <w:szCs w:val="28"/>
        <w:lang w:val="ro-RO"/>
      </w:rPr>
      <w:t xml:space="preserve"> TÖVISHÁT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9550356">
    <w:abstractNumId w:val="8"/>
  </w:num>
  <w:num w:numId="2" w16cid:durableId="2088841523">
    <w:abstractNumId w:val="6"/>
  </w:num>
  <w:num w:numId="3" w16cid:durableId="1079868327">
    <w:abstractNumId w:val="5"/>
  </w:num>
  <w:num w:numId="4" w16cid:durableId="970287700">
    <w:abstractNumId w:val="4"/>
  </w:num>
  <w:num w:numId="5" w16cid:durableId="1139541949">
    <w:abstractNumId w:val="7"/>
  </w:num>
  <w:num w:numId="6" w16cid:durableId="2091849451">
    <w:abstractNumId w:val="3"/>
  </w:num>
  <w:num w:numId="7" w16cid:durableId="1068266067">
    <w:abstractNumId w:val="2"/>
  </w:num>
  <w:num w:numId="8" w16cid:durableId="1941447289">
    <w:abstractNumId w:val="1"/>
  </w:num>
  <w:num w:numId="9" w16cid:durableId="214612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4766"/>
    <w:rsid w:val="0015074B"/>
    <w:rsid w:val="0029639D"/>
    <w:rsid w:val="00326F90"/>
    <w:rsid w:val="003D3DDE"/>
    <w:rsid w:val="006469E2"/>
    <w:rsid w:val="00663CAC"/>
    <w:rsid w:val="00734BC7"/>
    <w:rsid w:val="00852AB4"/>
    <w:rsid w:val="00911B9C"/>
    <w:rsid w:val="00A3101F"/>
    <w:rsid w:val="00AA1D8D"/>
    <w:rsid w:val="00AB0723"/>
    <w:rsid w:val="00B47730"/>
    <w:rsid w:val="00B63FD7"/>
    <w:rsid w:val="00CB0664"/>
    <w:rsid w:val="00EC215E"/>
    <w:rsid w:val="00FA72F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A665CE"/>
  <w14:defaultImageDpi w14:val="300"/>
  <w15:docId w15:val="{15C2B6B0-AEAD-474A-BC62-71078751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Chis Florin Catalin</cp:lastModifiedBy>
  <cp:revision>4</cp:revision>
  <dcterms:created xsi:type="dcterms:W3CDTF">2025-06-23T10:55:00Z</dcterms:created>
  <dcterms:modified xsi:type="dcterms:W3CDTF">2025-06-30T12:47:00Z</dcterms:modified>
  <cp:category/>
</cp:coreProperties>
</file>